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9691" w14:textId="77777777" w:rsidR="009D4446" w:rsidRDefault="00000000" w:rsidP="00B436A3">
      <w:pPr>
        <w:pStyle w:val="Balk1"/>
        <w:ind w:left="-709"/>
        <w:jc w:val="center"/>
      </w:pPr>
      <w:r>
        <w:t>Pulsasyon Damperi Bilgi Formu / Pulsation Damper Information Form</w:t>
      </w:r>
    </w:p>
    <w:p w14:paraId="1561EC01" w14:textId="77777777" w:rsidR="009D4446" w:rsidRDefault="00000000" w:rsidP="00B436A3">
      <w:pPr>
        <w:ind w:left="-709"/>
      </w:pPr>
      <w:r>
        <w:t>Bu form, pulsasyon damperinin seçimi için gerekli teknik bilgilerin derlenmesini amaçlamaktadır. Lütfen aşağıdaki alanları doldurunuz.</w:t>
      </w:r>
      <w:r>
        <w:br/>
      </w:r>
      <w:r>
        <w:br/>
        <w:t>This form is intended to collect the technical information required for the selection of a pulsation damper. Please fill in the fields below.</w:t>
      </w:r>
    </w:p>
    <w:tbl>
      <w:tblPr>
        <w:tblStyle w:val="TabloKlavuzu"/>
        <w:tblW w:w="9781" w:type="dxa"/>
        <w:tblInd w:w="-601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9D4446" w14:paraId="3321AFF5" w14:textId="77777777" w:rsidTr="00B436A3">
        <w:tc>
          <w:tcPr>
            <w:tcW w:w="5529" w:type="dxa"/>
            <w:shd w:val="clear" w:color="auto" w:fill="4F81BD"/>
          </w:tcPr>
          <w:p w14:paraId="68A7A619" w14:textId="77777777" w:rsidR="009D4446" w:rsidRDefault="00000000" w:rsidP="00B436A3">
            <w:pPr>
              <w:jc w:val="center"/>
            </w:pPr>
            <w:r>
              <w:rPr>
                <w:b/>
                <w:color w:val="FFFFFF"/>
              </w:rPr>
              <w:t>Teknik Bilgi / Technical Information</w:t>
            </w:r>
          </w:p>
        </w:tc>
        <w:tc>
          <w:tcPr>
            <w:tcW w:w="4252" w:type="dxa"/>
            <w:shd w:val="clear" w:color="auto" w:fill="4F81BD"/>
          </w:tcPr>
          <w:p w14:paraId="029BEEB8" w14:textId="77777777" w:rsidR="009D4446" w:rsidRDefault="00000000" w:rsidP="00B436A3">
            <w:pPr>
              <w:jc w:val="center"/>
            </w:pPr>
            <w:r>
              <w:rPr>
                <w:b/>
                <w:color w:val="FFFFFF"/>
              </w:rPr>
              <w:t>Yanıt / Response</w:t>
            </w:r>
          </w:p>
        </w:tc>
      </w:tr>
      <w:tr w:rsidR="009D4446" w14:paraId="23CEC00B" w14:textId="77777777" w:rsidTr="00B436A3">
        <w:tc>
          <w:tcPr>
            <w:tcW w:w="5529" w:type="dxa"/>
          </w:tcPr>
          <w:p w14:paraId="2E681CCE" w14:textId="77777777" w:rsidR="009D4446" w:rsidRDefault="00000000" w:rsidP="00B436A3">
            <w:r>
              <w:rPr>
                <w:b/>
              </w:rPr>
              <w:t>Pompa Tipi / Pump Type</w:t>
            </w:r>
          </w:p>
        </w:tc>
        <w:tc>
          <w:tcPr>
            <w:tcW w:w="4252" w:type="dxa"/>
          </w:tcPr>
          <w:p w14:paraId="6B25CA4C" w14:textId="77777777" w:rsidR="009D4446" w:rsidRDefault="009D4446"/>
        </w:tc>
      </w:tr>
      <w:tr w:rsidR="009D4446" w14:paraId="3CCA4CD5" w14:textId="77777777" w:rsidTr="00B436A3">
        <w:tc>
          <w:tcPr>
            <w:tcW w:w="5529" w:type="dxa"/>
          </w:tcPr>
          <w:p w14:paraId="4DAA3857" w14:textId="77777777" w:rsidR="009D4446" w:rsidRDefault="00000000">
            <w:r>
              <w:rPr>
                <w:b/>
              </w:rPr>
              <w:t>Pompa Kapasitesi (L/dk – m</w:t>
            </w:r>
            <w:r w:rsidRPr="00B436A3">
              <w:rPr>
                <w:b/>
                <w:vertAlign w:val="superscript"/>
              </w:rPr>
              <w:t>3</w:t>
            </w:r>
            <w:r>
              <w:rPr>
                <w:b/>
              </w:rPr>
              <w:t>/h) / Pump Capacity (L/min – m</w:t>
            </w:r>
            <w:r w:rsidRPr="00B436A3">
              <w:rPr>
                <w:b/>
                <w:vertAlign w:val="superscript"/>
              </w:rPr>
              <w:t>3</w:t>
            </w:r>
            <w:r>
              <w:rPr>
                <w:b/>
              </w:rPr>
              <w:t>/h)</w:t>
            </w:r>
          </w:p>
        </w:tc>
        <w:tc>
          <w:tcPr>
            <w:tcW w:w="4252" w:type="dxa"/>
          </w:tcPr>
          <w:p w14:paraId="16405359" w14:textId="77777777" w:rsidR="009D4446" w:rsidRDefault="009D4446"/>
        </w:tc>
      </w:tr>
      <w:tr w:rsidR="009D4446" w14:paraId="3C5C137A" w14:textId="77777777" w:rsidTr="00B436A3">
        <w:tc>
          <w:tcPr>
            <w:tcW w:w="5529" w:type="dxa"/>
          </w:tcPr>
          <w:p w14:paraId="37F25681" w14:textId="77777777" w:rsidR="009D4446" w:rsidRDefault="00000000">
            <w:r>
              <w:rPr>
                <w:b/>
              </w:rPr>
              <w:t>Pompa Çıkış Basıncı (bar-psi) / Pump Discharge Pressure (bar-psi)</w:t>
            </w:r>
          </w:p>
        </w:tc>
        <w:tc>
          <w:tcPr>
            <w:tcW w:w="4252" w:type="dxa"/>
          </w:tcPr>
          <w:p w14:paraId="66ED6582" w14:textId="77777777" w:rsidR="009D4446" w:rsidRDefault="009D4446"/>
        </w:tc>
      </w:tr>
      <w:tr w:rsidR="009D4446" w14:paraId="0315B63B" w14:textId="77777777" w:rsidTr="00B436A3">
        <w:tc>
          <w:tcPr>
            <w:tcW w:w="5529" w:type="dxa"/>
          </w:tcPr>
          <w:p w14:paraId="336414B3" w14:textId="77777777" w:rsidR="009D4446" w:rsidRDefault="00000000">
            <w:r>
              <w:rPr>
                <w:b/>
              </w:rPr>
              <w:t>Pompa Stroku (vuruş/dakika) / Pump Stroke (strokes/min)</w:t>
            </w:r>
          </w:p>
        </w:tc>
        <w:tc>
          <w:tcPr>
            <w:tcW w:w="4252" w:type="dxa"/>
          </w:tcPr>
          <w:p w14:paraId="217AE7A7" w14:textId="77777777" w:rsidR="009D4446" w:rsidRDefault="009D4446"/>
        </w:tc>
      </w:tr>
      <w:tr w:rsidR="009D4446" w14:paraId="1814E28F" w14:textId="77777777" w:rsidTr="00B436A3">
        <w:tc>
          <w:tcPr>
            <w:tcW w:w="5529" w:type="dxa"/>
          </w:tcPr>
          <w:p w14:paraId="72FCB0A0" w14:textId="77777777" w:rsidR="009D4446" w:rsidRDefault="00000000">
            <w:r>
              <w:rPr>
                <w:b/>
              </w:rPr>
              <w:t>Akışkanın Kimyasal Yapısı / Chemical Composition of Fluid</w:t>
            </w:r>
          </w:p>
        </w:tc>
        <w:tc>
          <w:tcPr>
            <w:tcW w:w="4252" w:type="dxa"/>
          </w:tcPr>
          <w:p w14:paraId="6310D6FF" w14:textId="77777777" w:rsidR="009D4446" w:rsidRDefault="009D4446"/>
        </w:tc>
      </w:tr>
      <w:tr w:rsidR="009D4446" w14:paraId="6A568A66" w14:textId="77777777" w:rsidTr="00B436A3">
        <w:tc>
          <w:tcPr>
            <w:tcW w:w="5529" w:type="dxa"/>
          </w:tcPr>
          <w:p w14:paraId="74444D54" w14:textId="77777777" w:rsidR="009D4446" w:rsidRDefault="00000000">
            <w:r>
              <w:rPr>
                <w:b/>
              </w:rPr>
              <w:t>Akışkanın konsantrasyonu (%) / Fluid Concentration (%)</w:t>
            </w:r>
          </w:p>
        </w:tc>
        <w:tc>
          <w:tcPr>
            <w:tcW w:w="4252" w:type="dxa"/>
          </w:tcPr>
          <w:p w14:paraId="7B57975B" w14:textId="77777777" w:rsidR="009D4446" w:rsidRDefault="009D4446"/>
        </w:tc>
      </w:tr>
      <w:tr w:rsidR="009D4446" w14:paraId="364C35A6" w14:textId="77777777" w:rsidTr="00B436A3">
        <w:tc>
          <w:tcPr>
            <w:tcW w:w="5529" w:type="dxa"/>
          </w:tcPr>
          <w:p w14:paraId="15084D24" w14:textId="77777777" w:rsidR="009D4446" w:rsidRDefault="00000000">
            <w:r>
              <w:rPr>
                <w:b/>
              </w:rPr>
              <w:t>Akışkan Viskozitesi (cP) / Fluid Viscosity (cP)</w:t>
            </w:r>
          </w:p>
        </w:tc>
        <w:tc>
          <w:tcPr>
            <w:tcW w:w="4252" w:type="dxa"/>
          </w:tcPr>
          <w:p w14:paraId="7A8408A2" w14:textId="77777777" w:rsidR="009D4446" w:rsidRDefault="009D4446"/>
        </w:tc>
      </w:tr>
      <w:tr w:rsidR="009D4446" w14:paraId="6B79129B" w14:textId="77777777" w:rsidTr="00B436A3">
        <w:tc>
          <w:tcPr>
            <w:tcW w:w="5529" w:type="dxa"/>
          </w:tcPr>
          <w:p w14:paraId="24B2F274" w14:textId="77777777" w:rsidR="009D4446" w:rsidRDefault="00000000">
            <w:r>
              <w:rPr>
                <w:b/>
              </w:rPr>
              <w:t>Akışkan Yoğunluğu (kg/m³) / Fluid Density (kg/m³)</w:t>
            </w:r>
          </w:p>
        </w:tc>
        <w:tc>
          <w:tcPr>
            <w:tcW w:w="4252" w:type="dxa"/>
          </w:tcPr>
          <w:p w14:paraId="000C1B1F" w14:textId="77777777" w:rsidR="009D4446" w:rsidRDefault="009D4446"/>
        </w:tc>
      </w:tr>
      <w:tr w:rsidR="009D4446" w14:paraId="135E3952" w14:textId="77777777" w:rsidTr="00B436A3">
        <w:tc>
          <w:tcPr>
            <w:tcW w:w="5529" w:type="dxa"/>
          </w:tcPr>
          <w:p w14:paraId="1ECBB3CE" w14:textId="77777777" w:rsidR="009D4446" w:rsidRDefault="00000000">
            <w:r>
              <w:rPr>
                <w:b/>
              </w:rPr>
              <w:t>Partikül Boyutu ve Oranı / Particle Size and Ratio</w:t>
            </w:r>
          </w:p>
        </w:tc>
        <w:tc>
          <w:tcPr>
            <w:tcW w:w="4252" w:type="dxa"/>
          </w:tcPr>
          <w:p w14:paraId="07BDB1E4" w14:textId="77777777" w:rsidR="009D4446" w:rsidRDefault="009D4446"/>
        </w:tc>
      </w:tr>
      <w:tr w:rsidR="009D4446" w14:paraId="0AE19A0B" w14:textId="77777777" w:rsidTr="00B436A3">
        <w:tc>
          <w:tcPr>
            <w:tcW w:w="5529" w:type="dxa"/>
          </w:tcPr>
          <w:p w14:paraId="20C9A8D3" w14:textId="77777777" w:rsidR="009D4446" w:rsidRDefault="00000000">
            <w:r>
              <w:rPr>
                <w:b/>
              </w:rPr>
              <w:t>Çalışma Sıcaklığı Aralığı (°C) / Operating Temperature Range (°C)</w:t>
            </w:r>
          </w:p>
        </w:tc>
        <w:tc>
          <w:tcPr>
            <w:tcW w:w="4252" w:type="dxa"/>
          </w:tcPr>
          <w:p w14:paraId="735E7CAB" w14:textId="77777777" w:rsidR="009D4446" w:rsidRDefault="009D4446"/>
        </w:tc>
      </w:tr>
      <w:tr w:rsidR="009D4446" w14:paraId="112969A4" w14:textId="77777777" w:rsidTr="00B436A3">
        <w:tc>
          <w:tcPr>
            <w:tcW w:w="5529" w:type="dxa"/>
          </w:tcPr>
          <w:p w14:paraId="0BDF5D75" w14:textId="77777777" w:rsidR="009D4446" w:rsidRDefault="00000000">
            <w:r>
              <w:rPr>
                <w:b/>
              </w:rPr>
              <w:t>Sistem Basınç Aralığı (bar-psi) / System Pressure Range (bar-psi)</w:t>
            </w:r>
          </w:p>
        </w:tc>
        <w:tc>
          <w:tcPr>
            <w:tcW w:w="4252" w:type="dxa"/>
          </w:tcPr>
          <w:p w14:paraId="13111398" w14:textId="77777777" w:rsidR="009D4446" w:rsidRDefault="009D4446"/>
        </w:tc>
      </w:tr>
      <w:tr w:rsidR="009D4446" w14:paraId="3B9E69A5" w14:textId="77777777" w:rsidTr="00B436A3">
        <w:tc>
          <w:tcPr>
            <w:tcW w:w="5529" w:type="dxa"/>
          </w:tcPr>
          <w:p w14:paraId="7CC66DA0" w14:textId="77777777" w:rsidR="009D4446" w:rsidRDefault="00000000">
            <w:r>
              <w:rPr>
                <w:b/>
              </w:rPr>
              <w:t>Damper Gövde Malzemesi Tercihi / Damper Body Material Preference</w:t>
            </w:r>
          </w:p>
        </w:tc>
        <w:tc>
          <w:tcPr>
            <w:tcW w:w="4252" w:type="dxa"/>
          </w:tcPr>
          <w:p w14:paraId="6368840A" w14:textId="77777777" w:rsidR="009D4446" w:rsidRDefault="009D4446"/>
        </w:tc>
      </w:tr>
      <w:tr w:rsidR="009D4446" w14:paraId="0B9C1335" w14:textId="77777777" w:rsidTr="00B436A3">
        <w:tc>
          <w:tcPr>
            <w:tcW w:w="5529" w:type="dxa"/>
          </w:tcPr>
          <w:p w14:paraId="4747BC01" w14:textId="77777777" w:rsidR="009D4446" w:rsidRDefault="00000000">
            <w:r>
              <w:rPr>
                <w:b/>
              </w:rPr>
              <w:t>Damper Diyafram Malzemesi Tercihi / Damper Diaphragm Material Preference</w:t>
            </w:r>
          </w:p>
        </w:tc>
        <w:tc>
          <w:tcPr>
            <w:tcW w:w="4252" w:type="dxa"/>
          </w:tcPr>
          <w:p w14:paraId="26043CC5" w14:textId="77777777" w:rsidR="009D4446" w:rsidRDefault="009D4446"/>
        </w:tc>
      </w:tr>
      <w:tr w:rsidR="009D4446" w14:paraId="0F92234A" w14:textId="77777777" w:rsidTr="00B436A3">
        <w:tc>
          <w:tcPr>
            <w:tcW w:w="5529" w:type="dxa"/>
          </w:tcPr>
          <w:p w14:paraId="7D999039" w14:textId="77777777" w:rsidR="009D4446" w:rsidRDefault="00000000">
            <w:r>
              <w:rPr>
                <w:b/>
              </w:rPr>
              <w:t>Bağlantı Tipi ve Çapı / Connection Type and Size</w:t>
            </w:r>
          </w:p>
        </w:tc>
        <w:tc>
          <w:tcPr>
            <w:tcW w:w="4252" w:type="dxa"/>
          </w:tcPr>
          <w:p w14:paraId="073ECEDA" w14:textId="77777777" w:rsidR="009D4446" w:rsidRDefault="009D4446"/>
        </w:tc>
      </w:tr>
      <w:tr w:rsidR="009D4446" w14:paraId="59C9F3FE" w14:textId="77777777" w:rsidTr="00B436A3">
        <w:tc>
          <w:tcPr>
            <w:tcW w:w="5529" w:type="dxa"/>
          </w:tcPr>
          <w:p w14:paraId="74609A28" w14:textId="77777777" w:rsidR="009D4446" w:rsidRDefault="00000000">
            <w:r>
              <w:rPr>
                <w:b/>
              </w:rPr>
              <w:t>Gerekli Sertifikalar / Required Certifications</w:t>
            </w:r>
          </w:p>
        </w:tc>
        <w:tc>
          <w:tcPr>
            <w:tcW w:w="4252" w:type="dxa"/>
          </w:tcPr>
          <w:p w14:paraId="3906ED4A" w14:textId="77777777" w:rsidR="009D4446" w:rsidRDefault="009D4446"/>
        </w:tc>
      </w:tr>
      <w:tr w:rsidR="009D4446" w14:paraId="61C01969" w14:textId="77777777" w:rsidTr="00B436A3">
        <w:tc>
          <w:tcPr>
            <w:tcW w:w="5529" w:type="dxa"/>
          </w:tcPr>
          <w:p w14:paraId="33A23562" w14:textId="77777777" w:rsidR="009D4446" w:rsidRDefault="00000000">
            <w:r>
              <w:rPr>
                <w:b/>
              </w:rPr>
              <w:t>Kurulum Alanı Boyutları / Installation Area Dimensions</w:t>
            </w:r>
          </w:p>
        </w:tc>
        <w:tc>
          <w:tcPr>
            <w:tcW w:w="4252" w:type="dxa"/>
          </w:tcPr>
          <w:p w14:paraId="70E6CFD5" w14:textId="77777777" w:rsidR="009D4446" w:rsidRDefault="009D4446"/>
        </w:tc>
      </w:tr>
      <w:tr w:rsidR="009D4446" w14:paraId="009C724E" w14:textId="77777777" w:rsidTr="00B436A3">
        <w:tc>
          <w:tcPr>
            <w:tcW w:w="5529" w:type="dxa"/>
          </w:tcPr>
          <w:p w14:paraId="219BB4E0" w14:textId="77777777" w:rsidR="009D4446" w:rsidRDefault="00000000">
            <w:r>
              <w:rPr>
                <w:b/>
              </w:rPr>
              <w:t>Çevresel Koşullar / Environmental Conditions</w:t>
            </w:r>
          </w:p>
        </w:tc>
        <w:tc>
          <w:tcPr>
            <w:tcW w:w="4252" w:type="dxa"/>
          </w:tcPr>
          <w:p w14:paraId="6D76C625" w14:textId="77777777" w:rsidR="009D4446" w:rsidRDefault="009D4446"/>
        </w:tc>
      </w:tr>
      <w:tr w:rsidR="009D4446" w14:paraId="42534558" w14:textId="77777777" w:rsidTr="00B436A3">
        <w:tc>
          <w:tcPr>
            <w:tcW w:w="5529" w:type="dxa"/>
          </w:tcPr>
          <w:p w14:paraId="0CD9CD5E" w14:textId="77777777" w:rsidR="009D4446" w:rsidRDefault="00000000">
            <w:r>
              <w:rPr>
                <w:b/>
              </w:rPr>
              <w:t>Bakım Erişimi ve Gereksinimleri / Maintenance Access and Requirements</w:t>
            </w:r>
          </w:p>
        </w:tc>
        <w:tc>
          <w:tcPr>
            <w:tcW w:w="4252" w:type="dxa"/>
          </w:tcPr>
          <w:p w14:paraId="1AA83704" w14:textId="77777777" w:rsidR="009D4446" w:rsidRDefault="009D4446"/>
        </w:tc>
      </w:tr>
      <w:tr w:rsidR="009D4446" w14:paraId="715F5451" w14:textId="77777777" w:rsidTr="00B436A3">
        <w:tc>
          <w:tcPr>
            <w:tcW w:w="5529" w:type="dxa"/>
          </w:tcPr>
          <w:p w14:paraId="0F981B99" w14:textId="77777777" w:rsidR="009D4446" w:rsidRDefault="00000000">
            <w:r>
              <w:rPr>
                <w:b/>
              </w:rPr>
              <w:t>Titreşim ve Gürültü Seviyesi / Vibration and Noise Level</w:t>
            </w:r>
          </w:p>
        </w:tc>
        <w:tc>
          <w:tcPr>
            <w:tcW w:w="4252" w:type="dxa"/>
          </w:tcPr>
          <w:p w14:paraId="59677779" w14:textId="77777777" w:rsidR="009D4446" w:rsidRDefault="009D4446"/>
        </w:tc>
      </w:tr>
    </w:tbl>
    <w:p w14:paraId="71328ED3" w14:textId="77777777" w:rsidR="00856FE2" w:rsidRDefault="00856FE2"/>
    <w:sectPr w:rsidR="00856FE2" w:rsidSect="00B436A3">
      <w:footerReference w:type="default" r:id="rId8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39B7" w14:textId="77777777" w:rsidR="00856FE2" w:rsidRDefault="00856FE2" w:rsidP="00F53782">
      <w:pPr>
        <w:spacing w:after="0" w:line="240" w:lineRule="auto"/>
      </w:pPr>
      <w:r>
        <w:separator/>
      </w:r>
    </w:p>
  </w:endnote>
  <w:endnote w:type="continuationSeparator" w:id="0">
    <w:p w14:paraId="7C3E4F84" w14:textId="77777777" w:rsidR="00856FE2" w:rsidRDefault="00856FE2" w:rsidP="00F5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953D" w14:textId="2CA679B1" w:rsidR="00F53782" w:rsidRPr="00F53782" w:rsidRDefault="00F53782">
    <w:pPr>
      <w:pStyle w:val="AltBilgi"/>
      <w:rPr>
        <w:i/>
        <w:iCs/>
        <w:sz w:val="20"/>
        <w:szCs w:val="20"/>
      </w:rPr>
    </w:pPr>
    <w:r w:rsidRPr="00F53782">
      <w:rPr>
        <w:i/>
        <w:iCs/>
        <w:noProof/>
        <w:color w:val="4F81BD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8CB59" wp14:editId="3ACDF6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8A985C" id="Dikdörtgen 247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F53782">
      <w:rPr>
        <w:i/>
        <w:iCs/>
        <w:color w:val="4F81BD" w:themeColor="accent1"/>
        <w:sz w:val="20"/>
        <w:szCs w:val="20"/>
        <w:lang w:val="tr-TR"/>
      </w:rPr>
      <w:t xml:space="preserve"> </w:t>
    </w:r>
    <w:r w:rsidRPr="00F53782">
      <w:rPr>
        <w:rFonts w:asciiTheme="majorHAnsi" w:eastAsiaTheme="majorEastAsia" w:hAnsiTheme="majorHAnsi" w:cstheme="majorBidi"/>
        <w:i/>
        <w:iCs/>
        <w:color w:val="4F81BD" w:themeColor="accent1"/>
        <w:sz w:val="18"/>
        <w:szCs w:val="18"/>
        <w:lang w:val="tr-TR"/>
      </w:rPr>
      <w:t>Kardaform.25003.001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DA62" w14:textId="77777777" w:rsidR="00856FE2" w:rsidRDefault="00856FE2" w:rsidP="00F53782">
      <w:pPr>
        <w:spacing w:after="0" w:line="240" w:lineRule="auto"/>
      </w:pPr>
      <w:r>
        <w:separator/>
      </w:r>
    </w:p>
  </w:footnote>
  <w:footnote w:type="continuationSeparator" w:id="0">
    <w:p w14:paraId="6E2DF92D" w14:textId="77777777" w:rsidR="00856FE2" w:rsidRDefault="00856FE2" w:rsidP="00F53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451904">
    <w:abstractNumId w:val="8"/>
  </w:num>
  <w:num w:numId="2" w16cid:durableId="554246458">
    <w:abstractNumId w:val="6"/>
  </w:num>
  <w:num w:numId="3" w16cid:durableId="832796191">
    <w:abstractNumId w:val="5"/>
  </w:num>
  <w:num w:numId="4" w16cid:durableId="1002583151">
    <w:abstractNumId w:val="4"/>
  </w:num>
  <w:num w:numId="5" w16cid:durableId="33501683">
    <w:abstractNumId w:val="7"/>
  </w:num>
  <w:num w:numId="6" w16cid:durableId="2069455162">
    <w:abstractNumId w:val="3"/>
  </w:num>
  <w:num w:numId="7" w16cid:durableId="682558834">
    <w:abstractNumId w:val="2"/>
  </w:num>
  <w:num w:numId="8" w16cid:durableId="989871709">
    <w:abstractNumId w:val="1"/>
  </w:num>
  <w:num w:numId="9" w16cid:durableId="10683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6FE2"/>
    <w:rsid w:val="009D4446"/>
    <w:rsid w:val="009D5765"/>
    <w:rsid w:val="00AA1D8D"/>
    <w:rsid w:val="00B436A3"/>
    <w:rsid w:val="00B47730"/>
    <w:rsid w:val="00CB0664"/>
    <w:rsid w:val="00F537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0E2E5"/>
  <w14:defaultImageDpi w14:val="300"/>
  <w15:docId w15:val="{E5AE7159-D5C4-4EEE-805C-E9E1F536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Mesut Dalgic</cp:lastModifiedBy>
  <cp:revision>3</cp:revision>
  <dcterms:created xsi:type="dcterms:W3CDTF">2013-12-23T23:15:00Z</dcterms:created>
  <dcterms:modified xsi:type="dcterms:W3CDTF">2025-09-15T11:17:00Z</dcterms:modified>
  <cp:category/>
</cp:coreProperties>
</file>